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Battle of 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white, non-hispanic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overthrow of a government, usually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fights in a war but is not a member of the regular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military power to prevent people and goods from getting into or out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fights to protect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edge of a settled country where the wilderness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act, object, or person that stands for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church leaders teach their beliefs and help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fired from weapons, such as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</w:t>
            </w:r>
          </w:p>
        </w:tc>
      </w:tr>
    </w:tbl>
    <w:p>
      <w:pPr>
        <w:pStyle w:val="WordBankMedium"/>
      </w:pPr>
      <w:r>
        <w:t xml:space="preserve">   ammunition    </w:t>
      </w:r>
      <w:r>
        <w:t xml:space="preserve">   defender    </w:t>
      </w:r>
      <w:r>
        <w:t xml:space="preserve">   revolution    </w:t>
      </w:r>
      <w:r>
        <w:t xml:space="preserve">   surrender    </w:t>
      </w:r>
      <w:r>
        <w:t xml:space="preserve">   volunteer    </w:t>
      </w:r>
      <w:r>
        <w:t xml:space="preserve">   frontier    </w:t>
      </w:r>
      <w:r>
        <w:t xml:space="preserve">   mission    </w:t>
      </w:r>
      <w:r>
        <w:t xml:space="preserve">   symbol    </w:t>
      </w:r>
      <w:r>
        <w:t xml:space="preserve">   Anglo    </w:t>
      </w:r>
      <w:r>
        <w:t xml:space="preserve">   siege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the Alamo</dc:title>
  <dcterms:created xsi:type="dcterms:W3CDTF">2021-10-11T18:48:11Z</dcterms:created>
  <dcterms:modified xsi:type="dcterms:W3CDTF">2021-10-11T18:48:11Z</dcterms:modified>
</cp:coreProperties>
</file>