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the Alamo</w:t>
      </w:r>
    </w:p>
    <w:p>
      <w:pPr>
        <w:pStyle w:val="Questions"/>
      </w:pPr>
      <w:r>
        <w:t xml:space="preserve">1. VADY CTKERTOC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NSAAT ANAN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ALOAM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MIJ EBOWI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EDGLPE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TLTBEA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NNOKIICDS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MSSONII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RAOIDTTC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NSA ANOTCIJ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Alamo</dc:title>
  <dcterms:created xsi:type="dcterms:W3CDTF">2021-10-11T18:48:18Z</dcterms:created>
  <dcterms:modified xsi:type="dcterms:W3CDTF">2021-10-11T18:48:18Z</dcterms:modified>
</cp:coreProperties>
</file>