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the Alamo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defeat    </w:t>
      </w:r>
      <w:r>
        <w:t xml:space="preserve">   surrender    </w:t>
      </w:r>
      <w:r>
        <w:t xml:space="preserve">   siege    </w:t>
      </w:r>
      <w:r>
        <w:t xml:space="preserve">   Susanna Dickinson    </w:t>
      </w:r>
      <w:r>
        <w:t xml:space="preserve">   James Fannin    </w:t>
      </w:r>
      <w:r>
        <w:t xml:space="preserve">   James Bonham    </w:t>
      </w:r>
      <w:r>
        <w:t xml:space="preserve">   James Bowie    </w:t>
      </w:r>
      <w:r>
        <w:t xml:space="preserve">   Davy Crockett    </w:t>
      </w:r>
      <w:r>
        <w:t xml:space="preserve">   William Travis    </w:t>
      </w:r>
      <w:r>
        <w:t xml:space="preserve">   Santa Anna    </w:t>
      </w:r>
      <w:r>
        <w:t xml:space="preserve">   Laredo    </w:t>
      </w:r>
      <w:r>
        <w:t xml:space="preserve">   San Antonio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the Alamo</dc:title>
  <dcterms:created xsi:type="dcterms:W3CDTF">2021-10-11T18:46:55Z</dcterms:created>
  <dcterms:modified xsi:type="dcterms:W3CDTF">2021-10-11T18:46:55Z</dcterms:modified>
</cp:coreProperties>
</file>