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Battle of the Labyrinth by Rick Riordan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Percy is the son of the god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they go on this quest?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the antagonist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main characters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this book they met a girl who is helping them at the end of this book what's her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Percy has a half brother who's a cyclops what's his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Who's the person Percy and Annabeth are trying to find before Luke?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What's the name of Percy's sword?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falling action is when they found Daedalus and set him 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the person leading the quest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they find which made the climax?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they never talked to the god __________ they never would've found their way through the Labyrinth.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 Percy's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one way to describe the mood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their resolution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Percy and Annabeth have suspicious feelings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rising action is when they made it to Briaries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Percy's character static or dynamic?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Percy and Annabeth don't find Daedalus before Luke the world will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Percy got set on ____ before he landed in Mt. St Helens.</w:t>
            </w:r>
          </w:p>
        </w:tc>
      </w:tr>
    </w:tbl>
    <w:p>
      <w:pPr>
        <w:pStyle w:val="WordBankMedium"/>
      </w:pPr>
      <w:r>
        <w:t xml:space="preserve">   Daedalus    </w:t>
      </w:r>
      <w:r>
        <w:t xml:space="preserve">   Percy    </w:t>
      </w:r>
      <w:r>
        <w:t xml:space="preserve">   Annabeth    </w:t>
      </w:r>
      <w:r>
        <w:t xml:space="preserve">   Grover    </w:t>
      </w:r>
      <w:r>
        <w:t xml:space="preserve">   Pan    </w:t>
      </w:r>
      <w:r>
        <w:t xml:space="preserve">   Labyrinth    </w:t>
      </w:r>
      <w:r>
        <w:t xml:space="preserve">   end    </w:t>
      </w:r>
      <w:r>
        <w:t xml:space="preserve">   static    </w:t>
      </w:r>
      <w:r>
        <w:t xml:space="preserve">   Luke    </w:t>
      </w:r>
      <w:r>
        <w:t xml:space="preserve">   Tyson    </w:t>
      </w:r>
      <w:r>
        <w:t xml:space="preserve">   farm    </w:t>
      </w:r>
      <w:r>
        <w:t xml:space="preserve">   exciting    </w:t>
      </w:r>
      <w:r>
        <w:t xml:space="preserve">   free    </w:t>
      </w:r>
      <w:r>
        <w:t xml:space="preserve">   rachel    </w:t>
      </w:r>
      <w:r>
        <w:t xml:space="preserve">   successful    </w:t>
      </w:r>
      <w:r>
        <w:t xml:space="preserve">   poseidon    </w:t>
      </w:r>
      <w:r>
        <w:t xml:space="preserve">   fire    </w:t>
      </w:r>
      <w:r>
        <w:t xml:space="preserve">   hephaestus    </w:t>
      </w:r>
      <w:r>
        <w:t xml:space="preserve">   Riptide    </w:t>
      </w:r>
      <w:r>
        <w:t xml:space="preserve">   quintus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the Labyrinth by Rick Riordan</dc:title>
  <dcterms:created xsi:type="dcterms:W3CDTF">2021-10-11T18:47:39Z</dcterms:created>
  <dcterms:modified xsi:type="dcterms:W3CDTF">2021-10-11T18:47:39Z</dcterms:modified>
</cp:coreProperties>
</file>