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the Labyrinth          (word search)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Percy Jackson    </w:t>
      </w:r>
      <w:r>
        <w:t xml:space="preserve">   Sea    </w:t>
      </w:r>
      <w:r>
        <w:t xml:space="preserve">   Pan    </w:t>
      </w:r>
      <w:r>
        <w:t xml:space="preserve">   Monsters    </w:t>
      </w:r>
      <w:r>
        <w:t xml:space="preserve">   Labyrinth    </w:t>
      </w:r>
      <w:r>
        <w:t xml:space="preserve">   Olympus    </w:t>
      </w:r>
      <w:r>
        <w:t xml:space="preserve">   Camp Half Blood    </w:t>
      </w:r>
      <w:r>
        <w:t xml:space="preserve">   Poseidon    </w:t>
      </w:r>
      <w:r>
        <w:t xml:space="preserve">   Daedalus    </w:t>
      </w:r>
      <w:r>
        <w:t xml:space="preserve">   Luke    </w:t>
      </w:r>
      <w:r>
        <w:t xml:space="preserve">   Kronos    </w:t>
      </w:r>
      <w:r>
        <w:t xml:space="preserve">   Titans    </w:t>
      </w:r>
      <w:r>
        <w:t xml:space="preserve">   Greek Gods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the Labyrinth          (word search)</dc:title>
  <dcterms:created xsi:type="dcterms:W3CDTF">2021-10-11T18:47:01Z</dcterms:created>
  <dcterms:modified xsi:type="dcterms:W3CDTF">2021-10-11T18:47:01Z</dcterms:modified>
</cp:coreProperties>
</file>