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Battle of the Somme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prime minister of the Uk at the time?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future Germans leader took part in the battle?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country  did the battle take place?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med dig for protection?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casualties were there?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soldiers daughter was a famous diarist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Stuck in the middle?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famous soldier wrote the Hobbit?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Long did the battle of the Somme last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most common weapon?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Battle of the Somme </dc:title>
  <dcterms:created xsi:type="dcterms:W3CDTF">2021-10-11T18:47:57Z</dcterms:created>
  <dcterms:modified xsi:type="dcterms:W3CDTF">2021-10-11T18:47:57Z</dcterms:modified>
</cp:coreProperties>
</file>