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Battle with Grendel Reading Check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of Beowulf's bank had jumped from the beds, ancestral swords raised and ready, ... but their points could not hurt him...for that sin-stained demon had _________ all men's swords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disturbed the monster and made him want to attack?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the Danes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Geats died in this battle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battle with the monster happen?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"That shepard of evil, guardian of crime" is an example of what literary device?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character was described as a "wakeful sleeper"?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monster who lives at in the marsh and attacks Hrothgar's men?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Grendel leave behind after the battle?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claw (usually on a bird of prey)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with Grendel Reading Check</dc:title>
  <dcterms:created xsi:type="dcterms:W3CDTF">2021-10-11T18:48:32Z</dcterms:created>
  <dcterms:modified xsi:type="dcterms:W3CDTF">2021-10-11T18:48:32Z</dcterms:modified>
</cp:coreProperties>
</file>