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Baudelaire's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assistant    </w:t>
      </w:r>
      <w:r>
        <w:t xml:space="preserve">   orphans    </w:t>
      </w:r>
      <w:r>
        <w:t xml:space="preserve">   stefano    </w:t>
      </w:r>
      <w:r>
        <w:t xml:space="preserve">   the worlds deadliest snake    </w:t>
      </w:r>
      <w:r>
        <w:t xml:space="preserve">   herpetologist    </w:t>
      </w:r>
      <w:r>
        <w:t xml:space="preserve">   snakes    </w:t>
      </w:r>
      <w:r>
        <w:t xml:space="preserve">   peru    </w:t>
      </w:r>
      <w:r>
        <w:t xml:space="preserve">   uncle monty    </w:t>
      </w:r>
      <w:r>
        <w:t xml:space="preserve">   count Olaf    </w:t>
      </w:r>
      <w:r>
        <w:t xml:space="preserve">   violet    </w:t>
      </w:r>
      <w:r>
        <w:t xml:space="preserve">   Klaus    </w:t>
      </w:r>
      <w:r>
        <w:t xml:space="preserve">   sunny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Baudelaire's </dc:title>
  <dcterms:created xsi:type="dcterms:W3CDTF">2021-10-11T18:48:13Z</dcterms:created>
  <dcterms:modified xsi:type="dcterms:W3CDTF">2021-10-11T18:48:13Z</dcterms:modified>
</cp:coreProperties>
</file>