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Bay Of Pigs Invasion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regan work with to help win the cold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famerican gave him money for hsi first campaign for presidents and he was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mexican bussinessman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order imposing a trade barrier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against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first VP to win the election as a serving vp since martin Van Buren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CIA invasion to overthrow the government and Fidel Castro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Dictator that overthrow batista regime druing the cuban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degree of wealth and material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druing the cuabn missile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 issue that Jimmy cater tried to tackle but couldn't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statutory division of agricultural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temporary economic decline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Cuban revolutionary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Bay Of Pigs Invasion </dc:title>
  <dcterms:created xsi:type="dcterms:W3CDTF">2021-10-11T18:47:41Z</dcterms:created>
  <dcterms:modified xsi:type="dcterms:W3CDTF">2021-10-11T18:47:41Z</dcterms:modified>
</cp:coreProperties>
</file>