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Volleyball    </w:t>
      </w:r>
      <w:r>
        <w:t xml:space="preserve">   Sunshine    </w:t>
      </w:r>
      <w:r>
        <w:t xml:space="preserve">   Boogie Board    </w:t>
      </w:r>
      <w:r>
        <w:t xml:space="preserve">   Jellyfish    </w:t>
      </w:r>
      <w:r>
        <w:t xml:space="preserve">   Suntan Lotion    </w:t>
      </w:r>
      <w:r>
        <w:t xml:space="preserve">   Sunglasses    </w:t>
      </w:r>
      <w:r>
        <w:t xml:space="preserve">   Flip flops    </w:t>
      </w:r>
      <w:r>
        <w:t xml:space="preserve">   Ocean    </w:t>
      </w:r>
      <w:r>
        <w:t xml:space="preserve">   Towel    </w:t>
      </w:r>
      <w:r>
        <w:t xml:space="preserve">   Beach chair    </w:t>
      </w:r>
      <w:r>
        <w:t xml:space="preserve">   Waves    </w:t>
      </w:r>
      <w:r>
        <w:t xml:space="preserve">   Seagulls    </w:t>
      </w:r>
      <w:r>
        <w:t xml:space="preserve">   Sunburn    </w:t>
      </w:r>
      <w:r>
        <w:t xml:space="preserve">   Crab    </w:t>
      </w:r>
      <w:r>
        <w:t xml:space="preserve">   Umbrella    </w:t>
      </w:r>
      <w:r>
        <w:t xml:space="preserve">   Sand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</dc:title>
  <dcterms:created xsi:type="dcterms:W3CDTF">2021-10-11T18:46:53Z</dcterms:created>
  <dcterms:modified xsi:type="dcterms:W3CDTF">2021-10-11T18:46:53Z</dcterms:modified>
</cp:coreProperties>
</file>