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that you swim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vessel propelled on water by oars, sails, or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star around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tipical sport you play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particles made from the erosion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jet-propelled vehicle that skims across the surface of water and typically is ridden like a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folding water resistent chair you use at the becah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castle you build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curved tube for a swimmer to breathe through while keeping the face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narrow streamlined board used in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body of water curling into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swim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2021-10-11T18:48:23Z</dcterms:created>
  <dcterms:modified xsi:type="dcterms:W3CDTF">2021-10-11T18:48:23Z</dcterms:modified>
</cp:coreProperties>
</file>