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crab    </w:t>
      </w:r>
      <w:r>
        <w:t xml:space="preserve">   fish    </w:t>
      </w:r>
      <w:r>
        <w:t xml:space="preserve">   luau    </w:t>
      </w:r>
      <w:r>
        <w:t xml:space="preserve">   ocean    </w:t>
      </w:r>
      <w:r>
        <w:t xml:space="preserve">   pelican    </w:t>
      </w:r>
      <w:r>
        <w:t xml:space="preserve">   sand    </w:t>
      </w:r>
      <w:r>
        <w:t xml:space="preserve">   seashell    </w:t>
      </w:r>
      <w:r>
        <w:t xml:space="preserve">   shovel    </w:t>
      </w:r>
      <w:r>
        <w:t xml:space="preserve">   sun    </w:t>
      </w:r>
      <w:r>
        <w:t xml:space="preserve">   swimsuit    </w:t>
      </w:r>
      <w:r>
        <w:t xml:space="preserve">   towel    </w:t>
      </w:r>
      <w:r>
        <w:t xml:space="preserve">   umbrella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Beach!</dc:title>
  <dcterms:created xsi:type="dcterms:W3CDTF">2021-10-11T18:47:07Z</dcterms:created>
  <dcterms:modified xsi:type="dcterms:W3CDTF">2021-10-11T18:47:07Z</dcterms:modified>
</cp:coreProperties>
</file>