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Beach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starfish    </w:t>
      </w:r>
      <w:r>
        <w:t xml:space="preserve">   ice-cream    </w:t>
      </w:r>
      <w:r>
        <w:t xml:space="preserve">   towel    </w:t>
      </w:r>
      <w:r>
        <w:t xml:space="preserve">   bucket    </w:t>
      </w:r>
      <w:r>
        <w:t xml:space="preserve">   spade    </w:t>
      </w:r>
      <w:r>
        <w:t xml:space="preserve">   sandcastle    </w:t>
      </w:r>
      <w:r>
        <w:t xml:space="preserve">   suncream    </w:t>
      </w:r>
      <w:r>
        <w:t xml:space="preserve">   fun    </w:t>
      </w:r>
      <w:r>
        <w:t xml:space="preserve">   beach hut    </w:t>
      </w:r>
      <w:r>
        <w:t xml:space="preserve">   shell    </w:t>
      </w:r>
      <w:r>
        <w:t xml:space="preserve">   rockpool    </w:t>
      </w:r>
      <w:r>
        <w:t xml:space="preserve">   crab    </w:t>
      </w:r>
      <w:r>
        <w:t xml:space="preserve">   swim    </w:t>
      </w:r>
      <w:r>
        <w:t xml:space="preserve">   bathing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Beach </dc:title>
  <dcterms:created xsi:type="dcterms:W3CDTF">2021-10-11T18:47:12Z</dcterms:created>
  <dcterms:modified xsi:type="dcterms:W3CDTF">2021-10-11T18:47:12Z</dcterms:modified>
</cp:coreProperties>
</file>