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flipflops    </w:t>
      </w:r>
      <w:r>
        <w:t xml:space="preserve">   thongs    </w:t>
      </w:r>
      <w:r>
        <w:t xml:space="preserve">   seaweed    </w:t>
      </w:r>
      <w:r>
        <w:t xml:space="preserve">   greatwhite    </w:t>
      </w:r>
      <w:r>
        <w:t xml:space="preserve">   seabreeze    </w:t>
      </w:r>
      <w:r>
        <w:t xml:space="preserve">   suntan    </w:t>
      </w:r>
      <w:r>
        <w:t xml:space="preserve">   bathers    </w:t>
      </w:r>
      <w:r>
        <w:t xml:space="preserve">   bikini    </w:t>
      </w:r>
      <w:r>
        <w:t xml:space="preserve">   Volleyball    </w:t>
      </w:r>
      <w:r>
        <w:t xml:space="preserve">   Towel    </w:t>
      </w:r>
      <w:r>
        <w:t xml:space="preserve">   Wavy    </w:t>
      </w:r>
      <w:r>
        <w:t xml:space="preserve">   Sunscreen    </w:t>
      </w:r>
      <w:r>
        <w:t xml:space="preserve">   Sandcastle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2021-10-11T18:48:19Z</dcterms:created>
  <dcterms:modified xsi:type="dcterms:W3CDTF">2021-10-11T18:48:19Z</dcterms:modified>
</cp:coreProperties>
</file>