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summer    </w:t>
      </w:r>
      <w:r>
        <w:t xml:space="preserve">   snorkelling    </w:t>
      </w:r>
      <w:r>
        <w:t xml:space="preserve">   suntan    </w:t>
      </w:r>
      <w:r>
        <w:t xml:space="preserve">   sun    </w:t>
      </w:r>
      <w:r>
        <w:t xml:space="preserve">   sunburn    </w:t>
      </w:r>
      <w:r>
        <w:t xml:space="preserve">   sandcastle    </w:t>
      </w:r>
      <w:r>
        <w:t xml:space="preserve">   shore    </w:t>
      </w:r>
      <w:r>
        <w:t xml:space="preserve">   sand    </w:t>
      </w:r>
      <w:r>
        <w:t xml:space="preserve">   swimming    </w:t>
      </w:r>
      <w:r>
        <w:t xml:space="preserve">   beach    </w:t>
      </w:r>
      <w:r>
        <w:t xml:space="preserve">   volleyball    </w:t>
      </w:r>
      <w:r>
        <w:t xml:space="preserve">   surfing    </w:t>
      </w:r>
      <w:r>
        <w:t xml:space="preserve">   waves    </w:t>
      </w:r>
      <w:r>
        <w:t xml:space="preserve">   shells    </w:t>
      </w:r>
      <w:r>
        <w:t xml:space="preserve">   starfish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Beach</dc:title>
  <dcterms:created xsi:type="dcterms:W3CDTF">2021-10-11T18:47:20Z</dcterms:created>
  <dcterms:modified xsi:type="dcterms:W3CDTF">2021-10-11T18:47:20Z</dcterms:modified>
</cp:coreProperties>
</file>