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used to make a sand castle.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you get on a hot summer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It’s everywhere!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prevent a burn.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name reminds you of the night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roll and they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Vehicle used to get to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ocean swimmers.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could give you a pinch.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mounds of sand.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2021-10-11T18:48:34Z</dcterms:created>
  <dcterms:modified xsi:type="dcterms:W3CDTF">2021-10-11T18:48:34Z</dcterms:modified>
</cp:coreProperties>
</file>