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with a bucket.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will surf.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... and spade.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 and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dry off.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build it on the sand.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ride it on a wave.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and sweet.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Swims in the ocean and you can eat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cool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2021-10-11T18:48:39Z</dcterms:created>
  <dcterms:modified xsi:type="dcterms:W3CDTF">2021-10-11T18:48:39Z</dcterms:modified>
</cp:coreProperties>
</file>