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Castle    </w:t>
      </w:r>
      <w:r>
        <w:t xml:space="preserve">   Chair    </w:t>
      </w:r>
      <w:r>
        <w:t xml:space="preserve">   Coolers    </w:t>
      </w:r>
      <w:r>
        <w:t xml:space="preserve">   Flip Flop    </w:t>
      </w:r>
      <w:r>
        <w:t xml:space="preserve">   Friend    </w:t>
      </w:r>
      <w:r>
        <w:t xml:space="preserve">   Hi    </w:t>
      </w:r>
      <w:r>
        <w:t xml:space="preserve">   Hole    </w:t>
      </w:r>
      <w:r>
        <w:t xml:space="preserve">   Hot    </w:t>
      </w:r>
      <w:r>
        <w:t xml:space="preserve">   Lifeguards    </w:t>
      </w:r>
      <w:r>
        <w:t xml:space="preserve">   Lunch    </w:t>
      </w:r>
      <w:r>
        <w:t xml:space="preserve">   people    </w:t>
      </w:r>
      <w:r>
        <w:t xml:space="preserve">   Sand    </w:t>
      </w:r>
      <w:r>
        <w:t xml:space="preserve">   Sandcastle    </w:t>
      </w:r>
      <w:r>
        <w:t xml:space="preserve">   Shovel    </w:t>
      </w:r>
      <w:r>
        <w:t xml:space="preserve">   Soda    </w:t>
      </w:r>
      <w:r>
        <w:t xml:space="preserve">   Splash    </w:t>
      </w:r>
      <w:r>
        <w:t xml:space="preserve">   Sunglasses    </w:t>
      </w:r>
      <w:r>
        <w:t xml:space="preserve">   Sunny    </w:t>
      </w:r>
      <w:r>
        <w:t xml:space="preserve">   Truck    </w:t>
      </w:r>
      <w:r>
        <w:t xml:space="preserve">   Umbrella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2021-10-11T18:48:42Z</dcterms:created>
  <dcterms:modified xsi:type="dcterms:W3CDTF">2021-10-11T18:48:42Z</dcterms:modified>
</cp:coreProperties>
</file>