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Sharks    </w:t>
      </w:r>
      <w:r>
        <w:t xml:space="preserve">   Fish    </w:t>
      </w:r>
      <w:r>
        <w:t xml:space="preserve">   Buckets    </w:t>
      </w:r>
      <w:r>
        <w:t xml:space="preserve">   Cooler    </w:t>
      </w:r>
      <w:r>
        <w:t xml:space="preserve">   Kite    </w:t>
      </w:r>
      <w:r>
        <w:t xml:space="preserve">   Ocean    </w:t>
      </w:r>
      <w:r>
        <w:t xml:space="preserve">   Sand    </w:t>
      </w:r>
      <w:r>
        <w:t xml:space="preserve">   Shells    </w:t>
      </w:r>
      <w:r>
        <w:t xml:space="preserve">   Shovels    </w:t>
      </w:r>
      <w:r>
        <w:t xml:space="preserve">   Towels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2021-10-11T18:47:00Z</dcterms:created>
  <dcterms:modified xsi:type="dcterms:W3CDTF">2021-10-11T18:47:00Z</dcterms:modified>
</cp:coreProperties>
</file>