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Beach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seagulls    </w:t>
      </w:r>
      <w:r>
        <w:t xml:space="preserve">   discussed    </w:t>
      </w:r>
      <w:r>
        <w:t xml:space="preserve">   seaweed    </w:t>
      </w:r>
      <w:r>
        <w:t xml:space="preserve">   rockpools    </w:t>
      </w:r>
      <w:r>
        <w:t xml:space="preserve">   lovely    </w:t>
      </w:r>
      <w:r>
        <w:t xml:space="preserve">   pizza    </w:t>
      </w:r>
      <w:r>
        <w:t xml:space="preserve">   delivered    </w:t>
      </w:r>
      <w:r>
        <w:t xml:space="preserve">   sunset    </w:t>
      </w:r>
      <w:r>
        <w:t xml:space="preserve">   glorious    </w:t>
      </w:r>
      <w:r>
        <w:t xml:space="preserve">   hotel    </w:t>
      </w:r>
      <w:r>
        <w:t xml:space="preserve">   sandcastle    </w:t>
      </w:r>
      <w:r>
        <w:t xml:space="preserve">   coffee    </w:t>
      </w:r>
      <w:r>
        <w:t xml:space="preserve">   balcony    </w:t>
      </w:r>
      <w:r>
        <w:t xml:space="preserve">   rubbish    </w:t>
      </w:r>
      <w:r>
        <w:t xml:space="preserve">   watched    </w:t>
      </w:r>
      <w:r>
        <w:t xml:space="preserve">   splash    </w:t>
      </w:r>
      <w:r>
        <w:t xml:space="preserve">   fish    </w:t>
      </w:r>
      <w:r>
        <w:t xml:space="preserve">   sandwiches    </w:t>
      </w:r>
      <w:r>
        <w:t xml:space="preserve">   lunch    </w:t>
      </w:r>
      <w:r>
        <w:t xml:space="preserve">   towels    </w:t>
      </w:r>
      <w:r>
        <w:t xml:space="preserve">   white    </w:t>
      </w:r>
      <w:r>
        <w:t xml:space="preserve">   shallows    </w:t>
      </w:r>
      <w:r>
        <w:t xml:space="preserve">   sparkling    </w:t>
      </w:r>
      <w:r>
        <w:t xml:space="preserve">   picnic    </w:t>
      </w:r>
      <w:r>
        <w:t xml:space="preserve">   swimming    </w:t>
      </w:r>
      <w:r>
        <w:t xml:space="preserve">   parents    </w:t>
      </w:r>
      <w:r>
        <w:t xml:space="preserve">   decide    </w:t>
      </w:r>
      <w:r>
        <w:t xml:space="preserve">   beach    </w:t>
      </w:r>
      <w:r>
        <w:t xml:space="preserve">   family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Beach</dc:title>
  <dcterms:created xsi:type="dcterms:W3CDTF">2021-10-11T18:47:39Z</dcterms:created>
  <dcterms:modified xsi:type="dcterms:W3CDTF">2021-10-11T18:47:39Z</dcterms:modified>
</cp:coreProperties>
</file>