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Beach Boys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USA    </w:t>
      </w:r>
      <w:r>
        <w:t xml:space="preserve">   mussel    </w:t>
      </w:r>
      <w:r>
        <w:t xml:space="preserve">   cafe    </w:t>
      </w:r>
      <w:r>
        <w:t xml:space="preserve">   shells    </w:t>
      </w:r>
      <w:r>
        <w:t xml:space="preserve">   crab    </w:t>
      </w:r>
      <w:r>
        <w:t xml:space="preserve">   lobster    </w:t>
      </w:r>
      <w:r>
        <w:t xml:space="preserve">   The Beach Boys    </w:t>
      </w:r>
      <w:r>
        <w:t xml:space="preserve">   crispy    </w:t>
      </w:r>
      <w:r>
        <w:t xml:space="preserve">   fun    </w:t>
      </w:r>
      <w:r>
        <w:t xml:space="preserve">   ocean    </w:t>
      </w:r>
      <w:r>
        <w:t xml:space="preserve">   water    </w:t>
      </w:r>
      <w:r>
        <w:t xml:space="preserve">   surfing    </w:t>
      </w:r>
      <w:r>
        <w:t xml:space="preserve">   california    </w:t>
      </w:r>
      <w:r>
        <w:t xml:space="preserve">   Carl    </w:t>
      </w:r>
      <w:r>
        <w:t xml:space="preserve">   Dennis    </w:t>
      </w:r>
      <w:r>
        <w:t xml:space="preserve">   Brian    </w:t>
      </w:r>
      <w:r>
        <w:t xml:space="preserve">   Al    </w:t>
      </w:r>
      <w:r>
        <w:t xml:space="preserve">   Mike    </w:t>
      </w:r>
      <w:r>
        <w:t xml:space="preserve">   sand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 Boys Puzzle</dc:title>
  <dcterms:created xsi:type="dcterms:W3CDTF">2021-10-11T18:47:46Z</dcterms:created>
  <dcterms:modified xsi:type="dcterms:W3CDTF">2021-10-11T18:47:46Z</dcterms:modified>
</cp:coreProperties>
</file>