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Beacon at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Sealoving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body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conversation topic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 from the Titanic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Traffic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used to warn or guide ships at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to more lighthouses than any other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between floors.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used on a camping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Nina, Pinta &amp; Santa Maria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state where many of Stephen's King's novels take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Notification of approaching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Looney Tunes character __________________Leghorn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attendant, guard or warden.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bordered by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Beacon at Sea</dc:title>
  <dcterms:created xsi:type="dcterms:W3CDTF">2021-10-11T18:48:49Z</dcterms:created>
  <dcterms:modified xsi:type="dcterms:W3CDTF">2021-10-11T18:48:49Z</dcterms:modified>
</cp:coreProperties>
</file>