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Bean Trees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Talyor's first job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companion to Edna Poppy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Owns Jesus Is Lord Used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where Lou Ann was Baptized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a child does not develop as he or she should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Newt Hardbine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Estevan and Esperanza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Taylor is from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Estevan and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 himself and his wife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Taylor's mother (two word answer)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Turtle is from originally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 Ann's husband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Bean Trees #3</dc:title>
  <dcterms:created xsi:type="dcterms:W3CDTF">2021-10-11T18:47:51Z</dcterms:created>
  <dcterms:modified xsi:type="dcterms:W3CDTF">2021-10-11T18:47:51Z</dcterms:modified>
</cp:coreProperties>
</file>