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Bean Trees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Missy stop in Tucson Arizona due to 2 flat tires?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Turtles first word?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 turtle have her first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are Lou Anne and Missy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were the Chinese beans in Mattie's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call Roosevelt 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tragedy happened to Angel?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water in Grannies coke bottle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handsome science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shot and survived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thinks Turtle is Esperanza and Estevans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Dwayne Ray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predicts Lou Anne will have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offered Missy a job at the tire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one of Mattie's friends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Bean Trees </dc:title>
  <dcterms:created xsi:type="dcterms:W3CDTF">2021-10-11T18:47:30Z</dcterms:created>
  <dcterms:modified xsi:type="dcterms:W3CDTF">2021-10-11T18:47:30Z</dcterms:modified>
</cp:coreProperties>
</file>