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Bean Trees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bingo-type lottery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forced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Loose-fitting women's shorts cut below the knee, resembling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collection of morality tales often read to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or showing envy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in relation to a child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legally sign a document stating that you will take a child under your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Certified as authentic by a public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U.S. federal agency that works to keep illegal immigrants out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progressive disease, marked by shaking, that affects the nervous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area where Turtles family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intense feeling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Estevan and Esperanza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foreigner who enters the U.S. without an entry or immigrant visa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entity considering itself and manifesting itself to the world as a national community: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Jamaican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people go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Taylor and Turtles new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one lives permanently,  as a member of a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Bean Trees Crossword #2</dc:title>
  <dcterms:created xsi:type="dcterms:W3CDTF">2021-10-11T18:47:17Z</dcterms:created>
  <dcterms:modified xsi:type="dcterms:W3CDTF">2021-10-11T18:47:17Z</dcterms:modified>
</cp:coreProperties>
</file>