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Bean Trees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skirt that reaches mid-calf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walk taken for health reasons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relatively stable state of equilibrium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beetle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imposes on another's hospitality without sharing in the responsibility or 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Needlessly worrying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Character who is independent and spiritted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Means to crouch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Deceitfully forcing someone to accept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Taylor Worked.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Vehicle type that Taylor drives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Place where Taylor left Turtle when Taylor went to work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means unimportant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Place where Taylor is working and also got her two tires for her car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Its a brand of tequila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the hotel that Taylor and Turtle stayed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popular television show in the early 1960s whose title character was a talking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contagious rash caused by mites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U.S. federal penitentiary located in Ossining, 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Taylor and Turtle are staying at who's house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Bean Trees Crossword Puzzle</dc:title>
  <dcterms:created xsi:type="dcterms:W3CDTF">2021-10-11T18:47:10Z</dcterms:created>
  <dcterms:modified xsi:type="dcterms:W3CDTF">2021-10-11T18:47:10Z</dcterms:modified>
</cp:coreProperties>
</file>