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Bean Trees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Ismene    </w:t>
      </w:r>
      <w:r>
        <w:t xml:space="preserve">   Father William    </w:t>
      </w:r>
      <w:r>
        <w:t xml:space="preserve">   Montana    </w:t>
      </w:r>
      <w:r>
        <w:t xml:space="preserve">   Mattie    </w:t>
      </w:r>
      <w:r>
        <w:t xml:space="preserve">   Terry    </w:t>
      </w:r>
      <w:r>
        <w:t xml:space="preserve">   Esperanza    </w:t>
      </w:r>
      <w:r>
        <w:t xml:space="preserve">   Estevan    </w:t>
      </w:r>
      <w:r>
        <w:t xml:space="preserve">   Social Worker    </w:t>
      </w:r>
      <w:r>
        <w:t xml:space="preserve">   Quick-draw McCraw    </w:t>
      </w:r>
      <w:r>
        <w:t xml:space="preserve">   Disintegrated    </w:t>
      </w:r>
      <w:r>
        <w:t xml:space="preserve">   Pungent    </w:t>
      </w:r>
      <w:r>
        <w:t xml:space="preserve">   Anatomical    </w:t>
      </w:r>
      <w:r>
        <w:t xml:space="preserve">   Coerced    </w:t>
      </w:r>
      <w:r>
        <w:t xml:space="preserve">   Notarized    </w:t>
      </w:r>
      <w:r>
        <w:t xml:space="preserve">   Cicadas    </w:t>
      </w:r>
      <w:r>
        <w:t xml:space="preserve">   Catatonic    </w:t>
      </w:r>
      <w:r>
        <w:t xml:space="preserve">   Keno    </w:t>
      </w:r>
      <w:r>
        <w:t xml:space="preserve">   Cilantro    </w:t>
      </w:r>
      <w:r>
        <w:t xml:space="preserve">   Hex    </w:t>
      </w:r>
      <w:r>
        <w:t xml:space="preserve">   Croup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Bean Trees Word Search #2</dc:title>
  <dcterms:created xsi:type="dcterms:W3CDTF">2021-10-11T18:47:15Z</dcterms:created>
  <dcterms:modified xsi:type="dcterms:W3CDTF">2021-10-11T18:47:15Z</dcterms:modified>
</cp:coreProperties>
</file>