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"The Bear Attacks That Changed America" (vocabulary)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severe or bare in appearance or outline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inspiring fear or respect through being impressively large, powerful, intense, or capable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the countryside; rural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confirm or support (something which has been questioned)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rescue (a wrecked or disabled ship or its cargo) from loss at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that has been forbidden; banned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frightening, especially in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thorough or dramatic change in form or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 (something) to occur in a particular way; be the decisive factor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person's ability to cope well with difficulties or to face a demanding situation in a spirited and resilient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settled or regular tendency or practice, especially one that is hard to give up</w:t>
            </w:r>
          </w:p>
        </w:tc>
      </w:tr>
    </w:tbl>
    <w:p>
      <w:pPr>
        <w:pStyle w:val="WordBankMedium"/>
      </w:pPr>
      <w:r>
        <w:t xml:space="preserve">   mettle    </w:t>
      </w:r>
      <w:r>
        <w:t xml:space="preserve">   formidable    </w:t>
      </w:r>
      <w:r>
        <w:t xml:space="preserve">   fearsome    </w:t>
      </w:r>
      <w:r>
        <w:t xml:space="preserve">   prohibited     </w:t>
      </w:r>
      <w:r>
        <w:t xml:space="preserve">   rustic    </w:t>
      </w:r>
      <w:r>
        <w:t xml:space="preserve">   salvage    </w:t>
      </w:r>
      <w:r>
        <w:t xml:space="preserve">   stark    </w:t>
      </w:r>
      <w:r>
        <w:t xml:space="preserve">   transformation    </w:t>
      </w:r>
      <w:r>
        <w:t xml:space="preserve">   uphold    </w:t>
      </w:r>
      <w:r>
        <w:t xml:space="preserve">   determine    </w:t>
      </w:r>
      <w:r>
        <w:t xml:space="preserve">   habit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"The Bear Attacks That Changed America" (vocabulary)</dc:title>
  <dcterms:created xsi:type="dcterms:W3CDTF">2021-10-10T23:43:28Z</dcterms:created>
  <dcterms:modified xsi:type="dcterms:W3CDTF">2021-10-10T23:43:28Z</dcterms:modified>
</cp:coreProperties>
</file>