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Bear Attacks That Changed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_______ something is to save it from further damage, destruction, or complete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plain, bare, or grim in appearance (but can have many meanings)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_________met members of the Hidatsa tribe, who warned of a formidable bear that even the most skilled hunters were wary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or something that is ________Inspires fear or respect because of its size, strength, or difficulty to handle.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________were unique to the West.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means courage or strength of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_________means “to change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_______means “to forbid something by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before had there been a fatal grizzly attack in________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means “having to do with the countryside or rural areas,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Attacks That Changed America</dc:title>
  <dcterms:created xsi:type="dcterms:W3CDTF">2021-10-11T18:48:32Z</dcterms:created>
  <dcterms:modified xsi:type="dcterms:W3CDTF">2021-10-11T18:48:32Z</dcterms:modified>
</cp:coreProperties>
</file>