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Bear Attacks that Changed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causes fright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collapsable shelter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grizzly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inspires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save something from future damage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orbit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noise made with hands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completely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to do with rural areas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strength of spirit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severe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Bear Attacks that Changed America</dc:title>
  <dcterms:created xsi:type="dcterms:W3CDTF">2021-10-11T18:48:27Z</dcterms:created>
  <dcterms:modified xsi:type="dcterms:W3CDTF">2021-10-11T18:48:27Z</dcterms:modified>
</cp:coreProperties>
</file>