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Bear Attacks that Changed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Challenging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in comparison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countryside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see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forbid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has been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Saving from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wild animals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Attacks that Changed America</dc:title>
  <dcterms:created xsi:type="dcterms:W3CDTF">2021-10-11T18:48:38Z</dcterms:created>
  <dcterms:modified xsi:type="dcterms:W3CDTF">2021-10-11T18:48:38Z</dcterms:modified>
</cp:coreProperties>
</file>