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Bear Attacks that changed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brown bear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banned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Natural, old, aged...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fear by being large or 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in outline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fearless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Clark was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Rescuing something wrecked in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Lewis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Rhymes with kettle </w:t>
            </w:r>
          </w:p>
        </w:tc>
      </w:tr>
    </w:tbl>
    <w:p>
      <w:pPr>
        <w:pStyle w:val="WordBankMedium"/>
      </w:pPr>
      <w:r>
        <w:t xml:space="preserve">   Mettle     </w:t>
      </w:r>
      <w:r>
        <w:t xml:space="preserve">   Fearsome     </w:t>
      </w:r>
      <w:r>
        <w:t xml:space="preserve">   Transformation     </w:t>
      </w:r>
      <w:r>
        <w:t xml:space="preserve">   Prohibited     </w:t>
      </w:r>
      <w:r>
        <w:t xml:space="preserve">   Rustic     </w:t>
      </w:r>
      <w:r>
        <w:t xml:space="preserve">   Salvage     </w:t>
      </w:r>
      <w:r>
        <w:t xml:space="preserve">   Formidable     </w:t>
      </w:r>
      <w:r>
        <w:t xml:space="preserve">   Stark    </w:t>
      </w:r>
      <w:r>
        <w:t xml:space="preserve">   Grizzly Bear     </w:t>
      </w:r>
      <w:r>
        <w:t xml:space="preserve">   Clark     </w:t>
      </w:r>
      <w:r>
        <w:t xml:space="preserve">   Lewis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Bear Attacks that changed America </dc:title>
  <dcterms:created xsi:type="dcterms:W3CDTF">2021-10-11T18:48:29Z</dcterms:created>
  <dcterms:modified xsi:type="dcterms:W3CDTF">2021-10-11T18:48:29Z</dcterms:modified>
</cp:coreProperties>
</file>