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Bear -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Respect    </w:t>
      </w:r>
      <w:r>
        <w:t xml:space="preserve">   Justice    </w:t>
      </w:r>
      <w:r>
        <w:t xml:space="preserve">   Flexible    </w:t>
      </w:r>
      <w:r>
        <w:t xml:space="preserve">   Ethical    </w:t>
      </w:r>
      <w:r>
        <w:t xml:space="preserve">   Diligent    </w:t>
      </w:r>
      <w:r>
        <w:t xml:space="preserve">   Dignity    </w:t>
      </w:r>
      <w:r>
        <w:t xml:space="preserve">   Determined    </w:t>
      </w:r>
      <w:r>
        <w:t xml:space="preserve">   Brave    </w:t>
      </w:r>
      <w:r>
        <w:t xml:space="preserve">   Courage    </w:t>
      </w:r>
      <w:r>
        <w:t xml:space="preserve">   Considerate    </w:t>
      </w:r>
      <w:r>
        <w:t xml:space="preserve">   Confidence    </w:t>
      </w:r>
      <w:r>
        <w:t xml:space="preserve">   Commitment    </w:t>
      </w:r>
      <w:r>
        <w:t xml:space="preserve">   Caring    </w:t>
      </w:r>
      <w:r>
        <w:t xml:space="preserve">   Balance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Bear - Courage</dc:title>
  <dcterms:created xsi:type="dcterms:W3CDTF">2021-10-11T18:47:43Z</dcterms:created>
  <dcterms:modified xsi:type="dcterms:W3CDTF">2021-10-11T18:47:43Z</dcterms:modified>
</cp:coreProperties>
</file>