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Bear"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Smirnov want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death affected Popova?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Smirnov says to Popova, I 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gardener enters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Smirnov suggest he and Popova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won't Popova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Smirnov who is faithful and constant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Popova repeatedly ask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did Smirnov 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Smirnov want to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Luka say when he is surprised?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Popova say Smirnov can have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 of the play what are the maid and cook off doing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Popova say to Smirnov after he gets down on his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Nicolai Mihailovitch to Popova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Towards the end Luka enters with an?</w:t>
            </w:r>
          </w:p>
        </w:tc>
      </w:tr>
    </w:tbl>
    <w:p>
      <w:pPr>
        <w:pStyle w:val="WordBankLarge"/>
      </w:pPr>
      <w:r>
        <w:t xml:space="preserve">   fruit picking    </w:t>
      </w:r>
      <w:r>
        <w:t xml:space="preserve">   outside    </w:t>
      </w:r>
      <w:r>
        <w:t xml:space="preserve">   nicolai mihailovitch     </w:t>
      </w:r>
      <w:r>
        <w:t xml:space="preserve">   husband    </w:t>
      </w:r>
      <w:r>
        <w:t xml:space="preserve">   money    </w:t>
      </w:r>
      <w:r>
        <w:t xml:space="preserve">   One thousand two hundred    </w:t>
      </w:r>
      <w:r>
        <w:t xml:space="preserve">   the day after to-morrow    </w:t>
      </w:r>
      <w:r>
        <w:t xml:space="preserve">   men    </w:t>
      </w:r>
      <w:r>
        <w:t xml:space="preserve">   Smirnov    </w:t>
      </w:r>
      <w:r>
        <w:t xml:space="preserve">   little fathers    </w:t>
      </w:r>
      <w:r>
        <w:t xml:space="preserve">   fight    </w:t>
      </w:r>
      <w:r>
        <w:t xml:space="preserve">   pistols    </w:t>
      </w:r>
      <w:r>
        <w:t xml:space="preserve">   love    </w:t>
      </w:r>
      <w:r>
        <w:t xml:space="preserve">   stop    </w:t>
      </w:r>
      <w:r>
        <w:t xml:space="preserve">   axe    </w:t>
      </w:r>
      <w:r>
        <w:t xml:space="preserve">   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Bear" Crossword Puzzle</dc:title>
  <dcterms:created xsi:type="dcterms:W3CDTF">2021-10-10T23:52:25Z</dcterms:created>
  <dcterms:modified xsi:type="dcterms:W3CDTF">2021-10-10T23:52:25Z</dcterms:modified>
</cp:coreProperties>
</file>