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Bear Flag Revolt 1845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 C Remont leads US army topographical expedition to survey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Mariano Vallejo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October 1845 Fremont's expedition reached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San Francisco Bay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Secretary of State James Buchanan dispatches secret message to U.S. Consul Thomas Larkin 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Sacramento Valley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Larkin is to take advantage of any unrest 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Vera Cruz, Mexico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President Polk sends on a secret mission to California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Salt Lake, Utah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Bay was to be seized if war between US and Mexico began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annexation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Commandante of Mexican garrison in Sonoma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Monterey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November 16, 1845, Gillespie departed Washington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Texas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parts of Fremonts pary had rendezvous 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Sutter's Fort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December of 1845 Fremont expedition entered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California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December 10 Fremont, 16 others and Kit Carson reached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Lt. Gillespie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December 29, President Polk signed legislation admitting this state to the Union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Alta, California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Mexico refused to recognize the Texas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Walker Lake Yosemite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Bear Flag Revolt 1845</dc:title>
  <dcterms:created xsi:type="dcterms:W3CDTF">2021-10-11T18:48:40Z</dcterms:created>
  <dcterms:modified xsi:type="dcterms:W3CDTF">2021-10-11T18:48:40Z</dcterms:modified>
</cp:coreProperties>
</file>