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Bear Went Over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beware    </w:t>
      </w:r>
      <w:r>
        <w:t xml:space="preserve">   push    </w:t>
      </w:r>
      <w:r>
        <w:t xml:space="preserve">   moving    </w:t>
      </w:r>
      <w:r>
        <w:t xml:space="preserve">   singing    </w:t>
      </w:r>
      <w:r>
        <w:t xml:space="preserve">   speaking    </w:t>
      </w:r>
      <w:r>
        <w:t xml:space="preserve">   bluebird    </w:t>
      </w:r>
      <w:r>
        <w:t xml:space="preserve">   squirrel    </w:t>
      </w:r>
      <w:r>
        <w:t xml:space="preserve">   bats    </w:t>
      </w:r>
      <w:r>
        <w:t xml:space="preserve">   raccoon    </w:t>
      </w:r>
      <w:r>
        <w:t xml:space="preserve">   turkey    </w:t>
      </w:r>
      <w:r>
        <w:t xml:space="preserve">   moose    </w:t>
      </w:r>
      <w:r>
        <w:t xml:space="preserve">   duck    </w:t>
      </w:r>
      <w:r>
        <w:t xml:space="preserve">   cardinal    </w:t>
      </w:r>
      <w:r>
        <w:t xml:space="preserve">   woodchuck    </w:t>
      </w:r>
      <w:r>
        <w:t xml:space="preserve">   deer    </w:t>
      </w:r>
      <w:r>
        <w:t xml:space="preserve">   chipmunk    </w:t>
      </w:r>
      <w:r>
        <w:t xml:space="preserve">   mouse    </w:t>
      </w:r>
      <w:r>
        <w:t xml:space="preserve">   beaver    </w:t>
      </w:r>
      <w:r>
        <w:t xml:space="preserve">   wolf    </w:t>
      </w:r>
      <w:r>
        <w:t xml:space="preserve">   bunny    </w:t>
      </w:r>
      <w:r>
        <w:t xml:space="preserve">   skunk    </w:t>
      </w:r>
      <w:r>
        <w:t xml:space="preserve">   owl    </w:t>
      </w:r>
      <w:r>
        <w:t xml:space="preserve">   fox    </w:t>
      </w:r>
      <w:r>
        <w:t xml:space="preserve">   Bear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Went Over the Mountain</dc:title>
  <dcterms:created xsi:type="dcterms:W3CDTF">2021-10-11T18:46:54Z</dcterms:created>
  <dcterms:modified xsi:type="dcterms:W3CDTF">2021-10-11T18:46:54Z</dcterms:modified>
</cp:coreProperties>
</file>