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Bearcat Times 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in this class we 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class we add and subtract.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charter word this week is_____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class we learn about the past.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school logo is a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class we draw and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class we 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during this time of the day not as a snack.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experiments in this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learn more about language 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 here every day Monday thru Friday to learn.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class we check out books.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Bearcat Times Newspaper Crossword</dc:title>
  <dcterms:created xsi:type="dcterms:W3CDTF">2021-10-11T18:48:52Z</dcterms:created>
  <dcterms:modified xsi:type="dcterms:W3CDTF">2021-10-11T18:48:52Z</dcterms:modified>
</cp:coreProperties>
</file>