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Bears and the Magpie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bears    </w:t>
      </w:r>
      <w:r>
        <w:t xml:space="preserve">   climbed    </w:t>
      </w:r>
      <w:r>
        <w:t xml:space="preserve">   cook    </w:t>
      </w:r>
      <w:r>
        <w:t xml:space="preserve">   day    </w:t>
      </w:r>
      <w:r>
        <w:t xml:space="preserve">   fire    </w:t>
      </w:r>
      <w:r>
        <w:t xml:space="preserve">   fish    </w:t>
      </w:r>
      <w:r>
        <w:t xml:space="preserve">   fly    </w:t>
      </w:r>
      <w:r>
        <w:t xml:space="preserve">   help    </w:t>
      </w:r>
      <w:r>
        <w:t xml:space="preserve">   home    </w:t>
      </w:r>
      <w:r>
        <w:t xml:space="preserve">   looked    </w:t>
      </w:r>
      <w:r>
        <w:t xml:space="preserve">   magpie    </w:t>
      </w:r>
      <w:r>
        <w:t xml:space="preserve">   nest    </w:t>
      </w:r>
      <w:r>
        <w:t xml:space="preserve">   pleased    </w:t>
      </w:r>
      <w:r>
        <w:t xml:space="preserve">   river    </w:t>
      </w:r>
      <w:r>
        <w:t xml:space="preserve">   rock    </w:t>
      </w:r>
      <w:r>
        <w:t xml:space="preserve">   tree    </w:t>
      </w:r>
      <w:r>
        <w:t xml:space="preserve">   walked    </w:t>
      </w:r>
      <w:r>
        <w:t xml:space="preserve">   want    </w:t>
      </w:r>
      <w:r>
        <w:t xml:space="preserve">   watch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Bears and the Magpie</dc:title>
  <dcterms:created xsi:type="dcterms:W3CDTF">2021-10-11T18:47:58Z</dcterms:created>
  <dcterms:modified xsi:type="dcterms:W3CDTF">2021-10-11T18:47:58Z</dcterms:modified>
</cp:coreProperties>
</file>