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"Beast" </w:t>
      </w:r>
    </w:p>
    <w:p>
      <w:pPr>
        <w:pStyle w:val="Questions"/>
      </w:pPr>
      <w:r>
        <w:t xml:space="preserve">1. BATEESI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ESNKA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SCLAW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VECERL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HTOSG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ATSE RLNCDHIE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AEST SGPI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USLEFRYO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EAS ERUECATR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NGATI QIDUS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RRYUF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INSGW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ADED MNA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"Beast" </dc:title>
  <dcterms:created xsi:type="dcterms:W3CDTF">2021-10-11T18:43:30Z</dcterms:created>
  <dcterms:modified xsi:type="dcterms:W3CDTF">2021-10-11T18:43:30Z</dcterms:modified>
</cp:coreProperties>
</file>