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Beast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cite    </w:t>
      </w:r>
      <w:r>
        <w:t xml:space="preserve">   sight    </w:t>
      </w:r>
      <w:r>
        <w:t xml:space="preserve">   site    </w:t>
      </w:r>
      <w:r>
        <w:t xml:space="preserve">   canvas    </w:t>
      </w:r>
      <w:r>
        <w:t xml:space="preserve">   canvass    </w:t>
      </w:r>
      <w:r>
        <w:t xml:space="preserve">   overdue    </w:t>
      </w:r>
      <w:r>
        <w:t xml:space="preserve">   overdo    </w:t>
      </w:r>
      <w:r>
        <w:t xml:space="preserve">   hangar    </w:t>
      </w:r>
      <w:r>
        <w:t xml:space="preserve">   hanger    </w:t>
      </w:r>
      <w:r>
        <w:t xml:space="preserve">   bury    </w:t>
      </w:r>
      <w:r>
        <w:t xml:space="preserve">   berry    </w:t>
      </w:r>
      <w:r>
        <w:t xml:space="preserve">   peddle    </w:t>
      </w:r>
      <w:r>
        <w:t xml:space="preserve">   pedal    </w:t>
      </w:r>
      <w:r>
        <w:t xml:space="preserve">   manner    </w:t>
      </w:r>
      <w:r>
        <w:t xml:space="preserve">   manor    </w:t>
      </w:r>
      <w:r>
        <w:t xml:space="preserve">   whose    </w:t>
      </w:r>
      <w:r>
        <w:t xml:space="preserve">   who's    </w:t>
      </w:r>
      <w:r>
        <w:t xml:space="preserve">   lessen    </w:t>
      </w:r>
      <w:r>
        <w:t xml:space="preserve">   lesson    </w:t>
      </w:r>
      <w:r>
        <w:t xml:space="preserve">   wring    </w:t>
      </w:r>
      <w:r>
        <w:t xml:space="preserve">   ring    </w:t>
      </w:r>
      <w:r>
        <w:t xml:space="preserve">   allowed    </w:t>
      </w:r>
      <w:r>
        <w:t xml:space="preserve">   aloud    </w:t>
      </w:r>
      <w:r>
        <w:t xml:space="preserve">   steal    </w:t>
      </w:r>
      <w:r>
        <w:t xml:space="preserve">   steel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Beast Word Search</dc:title>
  <dcterms:created xsi:type="dcterms:W3CDTF">2021-10-11T18:47:41Z</dcterms:created>
  <dcterms:modified xsi:type="dcterms:W3CDTF">2021-10-11T18:47:41Z</dcterms:modified>
</cp:coreProperties>
</file>