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Beast is an Animal Chapter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particular cause for feeling any sort of disappointment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 look at only by success or good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feeling of discontent or disappointment towards another's advantages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sorry do or to feel compassion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keep alive or to keep in existence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holy or not scared, not hallowed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being recognized or recognizing someone's achievements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look or seem less important, to seem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skinny, lean or having a loss of flesh(little flesh)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hooked part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nest for any large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transparent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fresh, heathy red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direct perception of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burn slightly or scorch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Beast is an Animal Chapter 1-2</dc:title>
  <dcterms:created xsi:type="dcterms:W3CDTF">2021-10-11T18:47:34Z</dcterms:created>
  <dcterms:modified xsi:type="dcterms:W3CDTF">2021-10-11T18:47:34Z</dcterms:modified>
</cp:coreProperties>
</file>