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Beast of Buckingham Palace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disappeared    </w:t>
      </w:r>
      <w:r>
        <w:t xml:space="preserve">   Griffin    </w:t>
      </w:r>
      <w:r>
        <w:t xml:space="preserve">   Lord Protector    </w:t>
      </w:r>
      <w:r>
        <w:t xml:space="preserve">   Britain    </w:t>
      </w:r>
      <w:r>
        <w:t xml:space="preserve">   Future    </w:t>
      </w:r>
      <w:r>
        <w:t xml:space="preserve">   Mystery    </w:t>
      </w:r>
      <w:r>
        <w:t xml:space="preserve">   Adventure    </w:t>
      </w:r>
      <w:r>
        <w:t xml:space="preserve">   Tower of London    </w:t>
      </w:r>
      <w:r>
        <w:t xml:space="preserve">   London    </w:t>
      </w:r>
      <w:r>
        <w:t xml:space="preserve">   Battle    </w:t>
      </w:r>
      <w:r>
        <w:t xml:space="preserve">   Tony Ross    </w:t>
      </w:r>
      <w:r>
        <w:t xml:space="preserve">   Price Alfred    </w:t>
      </w:r>
      <w:r>
        <w:t xml:space="preserve">   David Walliams    </w:t>
      </w:r>
      <w:r>
        <w:t xml:space="preserve">   Beast    </w:t>
      </w:r>
      <w:r>
        <w:t xml:space="preserve">   Buckingam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Beast of Buckingham Palace</dc:title>
  <dcterms:created xsi:type="dcterms:W3CDTF">2021-10-11T18:48:34Z</dcterms:created>
  <dcterms:modified xsi:type="dcterms:W3CDTF">2021-10-11T18:48:34Z</dcterms:modified>
</cp:coreProperties>
</file>