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Beat Generation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Proud    </w:t>
      </w:r>
      <w:r>
        <w:t xml:space="preserve">   Honor    </w:t>
      </w:r>
      <w:r>
        <w:t xml:space="preserve">   Books    </w:t>
      </w:r>
      <w:r>
        <w:t xml:space="preserve">   Respect    </w:t>
      </w:r>
      <w:r>
        <w:t xml:space="preserve">   Rejection    </w:t>
      </w:r>
      <w:r>
        <w:t xml:space="preserve">   Gary    </w:t>
      </w:r>
      <w:r>
        <w:t xml:space="preserve">   Jack    </w:t>
      </w:r>
      <w:r>
        <w:t xml:space="preserve">   Literature    </w:t>
      </w:r>
      <w:r>
        <w:t xml:space="preserve">   Authors    </w:t>
      </w:r>
      <w:r>
        <w:t xml:space="preserve">   Drugs    </w:t>
      </w:r>
      <w:r>
        <w:t xml:space="preserve">   Freedom    </w:t>
      </w:r>
      <w:r>
        <w:t xml:space="preserve">   Genders    </w:t>
      </w:r>
      <w:r>
        <w:t xml:space="preserve">   Hippy    </w:t>
      </w:r>
      <w:r>
        <w:t xml:space="preserve">   love    </w:t>
      </w:r>
      <w:r>
        <w:t xml:space="preserve">   peace    </w:t>
      </w:r>
      <w:r>
        <w:t xml:space="preserve">   Poems    </w:t>
      </w:r>
      <w:r>
        <w:t xml:space="preserve">   Poet    </w:t>
      </w:r>
      <w:r>
        <w:t xml:space="preserve">   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 Generation </dc:title>
  <dcterms:created xsi:type="dcterms:W3CDTF">2021-10-11T18:47:22Z</dcterms:created>
  <dcterms:modified xsi:type="dcterms:W3CDTF">2021-10-11T18:47:22Z</dcterms:modified>
</cp:coreProperties>
</file>