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Beatitudes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synonym for perfect could be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publican recorded the Sermon on the Mount?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___________are the merciful for they shall obtain mercy.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be poor in spirit could also mean to be poor in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he was set, his _________came unto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Blessed are the ___________ for they shall inherit the earth.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Blessed are they that mourn for they shall be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And he opened his mouth, and ___________them . .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latin beatus, means to be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Blessed are they which do hunger and thirst after _________ for they shall be filled.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Blessed are they which are ___________ for righteousness' sake; for theirs is the kingdom of 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Blessed are the __________ for they shall be called the children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And seeing the multitude, he went up into a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Blessed are the poor in __________ for theirs is the kingdom of heaven.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Blessed are the pure in heart for they shall _____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Blessed are ye, when men shall revile you, and persecute you, and shallop say all manner of evil against you ______, for my sake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physician kept a record of the Sermon on the Mount?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Beatitudes</dc:title>
  <dcterms:created xsi:type="dcterms:W3CDTF">2022-08-23T00:12:46Z</dcterms:created>
  <dcterms:modified xsi:type="dcterms:W3CDTF">2022-08-23T00:12:46Z</dcterms:modified>
</cp:coreProperties>
</file>