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Beatitudes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Blessed are the ______________________, for they shall receive mercy.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...for so they persecuted the _____________________ before you.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people will "inherit the earth".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people will be called "The Sons of God".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Blessed are the ____________________________, for they shall see God.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Blessed are those who are perscecuted for righteousness' sake, for theirs is the _______________________________.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Blessed are the _________________________, for theirs is the Kingdom of Heaven.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shared the Beatitudes in the ____________________ on the Mount.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said that the people who hunger and thirst for this will be filled.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word begins each of the Beatitudes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Blessed are those who ____________, for they shall be comforted.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Rejoice and be glad, for your reward is _______________ in Heaven.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Beatitudes</dc:title>
  <dcterms:created xsi:type="dcterms:W3CDTF">2021-10-11T18:48:08Z</dcterms:created>
  <dcterms:modified xsi:type="dcterms:W3CDTF">2021-10-11T18:48:08Z</dcterms:modified>
</cp:coreProperties>
</file>