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Reward    </w:t>
      </w:r>
      <w:r>
        <w:t xml:space="preserve">   Rejoice    </w:t>
      </w:r>
      <w:r>
        <w:t xml:space="preserve">   Persecuted    </w:t>
      </w:r>
      <w:r>
        <w:t xml:space="preserve">   Sons of God    </w:t>
      </w:r>
      <w:r>
        <w:t xml:space="preserve">   Peacemakers    </w:t>
      </w:r>
      <w:r>
        <w:t xml:space="preserve">   Pure in Heart    </w:t>
      </w:r>
      <w:r>
        <w:t xml:space="preserve">   Merciful    </w:t>
      </w:r>
      <w:r>
        <w:t xml:space="preserve">   Filled    </w:t>
      </w:r>
      <w:r>
        <w:t xml:space="preserve">   Righteousness    </w:t>
      </w:r>
      <w:r>
        <w:t xml:space="preserve">   Thirst    </w:t>
      </w:r>
      <w:r>
        <w:t xml:space="preserve">   Hunger    </w:t>
      </w:r>
      <w:r>
        <w:t xml:space="preserve">   Inherit    </w:t>
      </w:r>
      <w:r>
        <w:t xml:space="preserve">   Meek    </w:t>
      </w:r>
      <w:r>
        <w:t xml:space="preserve">   Comforted    </w:t>
      </w:r>
      <w:r>
        <w:t xml:space="preserve">   Mourn    </w:t>
      </w:r>
      <w:r>
        <w:t xml:space="preserve">   Heaven    </w:t>
      </w:r>
      <w:r>
        <w:t xml:space="preserve">   Kingdom    </w:t>
      </w:r>
      <w:r>
        <w:t xml:space="preserve">   Poor in Spirit    </w:t>
      </w:r>
      <w:r>
        <w:t xml:space="preserve">   Blessed    </w:t>
      </w:r>
      <w:r>
        <w:t xml:space="preserve">   Beatitudes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Beatitudes</dc:title>
  <dcterms:created xsi:type="dcterms:W3CDTF">2021-10-11T18:48:25Z</dcterms:created>
  <dcterms:modified xsi:type="dcterms:W3CDTF">2021-10-11T18:48:25Z</dcterms:modified>
</cp:coreProperties>
</file>