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Children    </w:t>
      </w:r>
      <w:r>
        <w:t xml:space="preserve">   Comforted    </w:t>
      </w:r>
      <w:r>
        <w:t xml:space="preserve">   Earth    </w:t>
      </w:r>
      <w:r>
        <w:t xml:space="preserve">   Filled    </w:t>
      </w:r>
      <w:r>
        <w:t xml:space="preserve">   GOD    </w:t>
      </w:r>
      <w:r>
        <w:t xml:space="preserve">   Heart    </w:t>
      </w:r>
      <w:r>
        <w:t xml:space="preserve">   Heaven    </w:t>
      </w:r>
      <w:r>
        <w:t xml:space="preserve">   Hunger    </w:t>
      </w:r>
      <w:r>
        <w:t xml:space="preserve">   Inherit    </w:t>
      </w:r>
      <w:r>
        <w:t xml:space="preserve">   Kingdom    </w:t>
      </w:r>
      <w:r>
        <w:t xml:space="preserve">   Meek    </w:t>
      </w:r>
      <w:r>
        <w:t xml:space="preserve">   Merciful    </w:t>
      </w:r>
      <w:r>
        <w:t xml:space="preserve">   Mourn    </w:t>
      </w:r>
      <w:r>
        <w:t xml:space="preserve">   Peacemakers    </w:t>
      </w:r>
      <w:r>
        <w:t xml:space="preserve">   Persecuted    </w:t>
      </w:r>
      <w:r>
        <w:t xml:space="preserve">   Pure    </w:t>
      </w:r>
      <w:r>
        <w:t xml:space="preserve">   Righteousness    </w:t>
      </w:r>
      <w:r>
        <w:t xml:space="preserve">   Spirit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2021-10-11T18:48:47Z</dcterms:created>
  <dcterms:modified xsi:type="dcterms:W3CDTF">2021-10-11T18:48:47Z</dcterms:modified>
</cp:coreProperties>
</file>