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Beatitudes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peacemakers are called…….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12 peoples who were always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cry they…..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moral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who do what God requires them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It’s red and in our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It’s not Hell but it’s….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“Blessed are those who hunger and thirst for………??”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who will inherit the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word in all the versus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piece of some…….pie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bible is our book of ……..?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spirit that watches over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in the Bible where the Beatitudes are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Matthew is in the Old or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not Preachers but 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go on Sundays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 </dc:title>
  <dcterms:created xsi:type="dcterms:W3CDTF">2021-10-21T03:31:28Z</dcterms:created>
  <dcterms:modified xsi:type="dcterms:W3CDTF">2021-10-21T03:31:28Z</dcterms:modified>
</cp:coreProperties>
</file>