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LIGHT    </w:t>
      </w:r>
      <w:r>
        <w:t xml:space="preserve">   SALT    </w:t>
      </w:r>
      <w:r>
        <w:t xml:space="preserve">   HEAVEN    </w:t>
      </w:r>
      <w:r>
        <w:t xml:space="preserve">   REWARD    </w:t>
      </w:r>
      <w:r>
        <w:t xml:space="preserve">   PERSECUTED    </w:t>
      </w:r>
      <w:r>
        <w:t xml:space="preserve">   HUNGRY    </w:t>
      </w:r>
      <w:r>
        <w:t xml:space="preserve">   PEACEMAKER    </w:t>
      </w:r>
      <w:r>
        <w:t xml:space="preserve">   MERCIFUL    </w:t>
      </w:r>
      <w:r>
        <w:t xml:space="preserve">   RIGHTEOUS    </w:t>
      </w:r>
      <w:r>
        <w:t xml:space="preserve">   MOURNFUL    </w:t>
      </w:r>
      <w:r>
        <w:t xml:space="preserve">   HUMBLE    </w:t>
      </w:r>
      <w:r>
        <w:t xml:space="preserve">   MEEK    </w:t>
      </w:r>
      <w:r>
        <w:t xml:space="preserve">   PURE IN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2021-10-11T18:47:23Z</dcterms:created>
  <dcterms:modified xsi:type="dcterms:W3CDTF">2021-10-11T18:47:23Z</dcterms:modified>
</cp:coreProperties>
</file>