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greed    </w:t>
      </w:r>
      <w:r>
        <w:t xml:space="preserve">   popularity    </w:t>
      </w:r>
      <w:r>
        <w:t xml:space="preserve">   prestige    </w:t>
      </w:r>
      <w:r>
        <w:t xml:space="preserve">   prideful    </w:t>
      </w:r>
      <w:r>
        <w:t xml:space="preserve">   persecuted    </w:t>
      </w:r>
      <w:r>
        <w:t xml:space="preserve">   comfort    </w:t>
      </w:r>
      <w:r>
        <w:t xml:space="preserve">   meek    </w:t>
      </w:r>
      <w:r>
        <w:t xml:space="preserve">   peacemaker    </w:t>
      </w:r>
      <w:r>
        <w:t xml:space="preserve">   merciful    </w:t>
      </w:r>
      <w:r>
        <w:t xml:space="preserve">   joy    </w:t>
      </w:r>
      <w:r>
        <w:t xml:space="preserve">   heart    </w:t>
      </w:r>
      <w:r>
        <w:t xml:space="preserve">   pure    </w:t>
      </w:r>
      <w:r>
        <w:t xml:space="preserve">   happy    </w:t>
      </w:r>
      <w:r>
        <w:t xml:space="preserve">   inherit    </w:t>
      </w:r>
      <w:r>
        <w:t xml:space="preserve">   mourn    </w:t>
      </w:r>
      <w:r>
        <w:t xml:space="preserve">   heaven    </w:t>
      </w:r>
      <w:r>
        <w:t xml:space="preserve">   kindom    </w:t>
      </w:r>
      <w:r>
        <w:t xml:space="preserve">   spirit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Beatitudes</dc:title>
  <dcterms:created xsi:type="dcterms:W3CDTF">2021-10-11T18:47:09Z</dcterms:created>
  <dcterms:modified xsi:type="dcterms:W3CDTF">2021-10-11T18:47:09Z</dcterms:modified>
</cp:coreProperties>
</file>